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8dd7" w14:textId="58f8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22 декабря 2016 года № 8/49-VІ "О городском бюджете на 2017–2019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13 июня 2017 года № 13/85-VI. Зарегистрировано Департаментом юстиции Южно-Казахстанской области 21 июня 2017 года № 4126.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22 декабря 2016 года № 8/49-VІ "О городском бюджете на 2017-2019 годы" (зарегистрированного в Реестре государственной регистрации нормативных правовых актов за № 3952, опубликовано 10 января 2017 года в газете "Арыс ақиқаты")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Арыс на 2017-2019 годы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12 393 368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1 783 375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31 376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10 561 199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12 366 281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9 355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101 834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101 834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- 84 102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84 102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Г.Жанбыров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 2017 года №13/85-VI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2016 года № 8/49-VI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186"/>
        <w:gridCol w:w="764"/>
        <w:gridCol w:w="698"/>
        <w:gridCol w:w="5094"/>
        <w:gridCol w:w="63"/>
        <w:gridCol w:w="37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12393368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1783375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1783375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834394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834394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545212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10561199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10561199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10561199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14"/>
        <w:gridCol w:w="249"/>
        <w:gridCol w:w="259"/>
        <w:gridCol w:w="1072"/>
        <w:gridCol w:w="1072"/>
        <w:gridCol w:w="525"/>
        <w:gridCol w:w="546"/>
        <w:gridCol w:w="5308"/>
        <w:gridCol w:w="2481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 2017 года № 13/85-VI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2016 года № 8/49-VI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сельского округа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479"/>
        <w:gridCol w:w="1011"/>
        <w:gridCol w:w="1011"/>
        <w:gridCol w:w="2615"/>
        <w:gridCol w:w="1808"/>
        <w:gridCol w:w="1544"/>
        <w:gridCol w:w="1544"/>
        <w:gridCol w:w="1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сельских округов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Акдала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Дермене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Кожатогай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479"/>
        <w:gridCol w:w="1011"/>
        <w:gridCol w:w="1011"/>
        <w:gridCol w:w="2615"/>
        <w:gridCol w:w="1808"/>
        <w:gridCol w:w="1544"/>
        <w:gridCol w:w="1544"/>
        <w:gridCol w:w="1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сельских округов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Монтайтас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Жидели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Байыркум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