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1a4a" w14:textId="7091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ноября 2017 года № 398. Зарегистрировано Департаментом юстиции Южно-Казахстанской области 30 ноября 2017 года № 4286. Утратило силу постановлением акимата города Арыс Туркестанской области от 23 апреля 2019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23.04.2019 № 105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15 декабря 2016 года № 369 "Об установлении квоты рабочих мест для инвалидов" (зарегистрированный в Реестре государственной регистрации нормативных правовых актов за № 3948, опубликованный 10 января 2017 года в газете "Арыс ақиқаты" и в Эталонном контрольном банке нормативных правовых актов Республики Казахстан в электронном виде 10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2017 года № 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6933"/>
        <w:gridCol w:w="2361"/>
        <w:gridCol w:w="2119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1 имени Ережепбай Молдабаева" государственного учреждения "Отдела образования" города Арыс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имени С.Ерубаева" государственного учреждения "Отдела образования" города Арыс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"Общая средняя школа № 32 имени А.Жангельдина" государственного учреждения "Отдела образования" города Арыс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имени Б.Онтаева" государственного учреждения "Отдела образования" города Арыс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Каражантак" государственного учреждения "Отдела образования" города Арыс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Монтайтас" государственного учреждения "Отдела образования" города Арыс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"Школа гимназия имени М.Ауезова" государтвенного учреждения "Отдела образования" города Арыс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учреждения "Общая средняя школа имени С.Кожанова" государственного учреждения "Отдела образования" города Арыс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