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1e16f" w14:textId="241e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Арысского городского маслихата от 22 декабря 2016 года № 8/49-VІ "О городском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14 декабря 2017 года № 17/114-VI. Зарегистрировано Департаментом юстиции Южно-Казахстанской области 20 декабря 2017 года № 4329.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30 ноября 2017 года за № 17/205-VI "О внесении изменений и дополнения в решение Южно-Казахстанского областного маслихата от 9 декабря 2016 года № 8/74-VІ "Об областном бюджете на 2017-2019 годы", зарегистрированного в Реестре государственной регистрации нормативных правовых актов за № 4287,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22 декабря 2016 года № 8/49-VІ "О городском бюджете на 2017-2019 годы" (зарегистрированного в Реестре государственной регистрации нормативных правовых актов за № 3952, опубликовано 10 января 2017 года в газете "Арыс ақиқаты" и в Эталонном контрольном банке нормативных правовых актов Республики Казахстан в электронном виде 11 января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Арыс на 2017-2019 годы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12 110 630 тысяч тенге, в том числепо: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–1 669 822тысяч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–18 378тысяч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–32 341тысяч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–10 390 089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–12 135545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13332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–3 685тысяч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49 826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101 834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52008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- 88 073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бюджета– 88073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Арысского городского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города Арыс;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Арысского городского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Медетбеков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17/114-VI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8/49-VI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12110630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567386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470603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10390089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10390089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10390089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1145"/>
        <w:gridCol w:w="1145"/>
        <w:gridCol w:w="5673"/>
        <w:gridCol w:w="26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12135545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6678813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5180572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4725697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2819861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1915804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-88073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17/114-VI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8/49-VI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сельского округа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479"/>
        <w:gridCol w:w="1011"/>
        <w:gridCol w:w="1011"/>
        <w:gridCol w:w="2615"/>
        <w:gridCol w:w="1808"/>
        <w:gridCol w:w="1544"/>
        <w:gridCol w:w="1544"/>
        <w:gridCol w:w="1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сельских округов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Акдала</w:t>
            </w:r>
          </w:p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Дермене</w:t>
            </w:r>
          </w:p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Кожатогай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479"/>
        <w:gridCol w:w="1011"/>
        <w:gridCol w:w="1011"/>
        <w:gridCol w:w="2615"/>
        <w:gridCol w:w="1808"/>
        <w:gridCol w:w="1544"/>
        <w:gridCol w:w="1544"/>
        <w:gridCol w:w="1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сельских округов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Монтайтас</w:t>
            </w:r>
          </w:p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Жидели</w:t>
            </w:r>
          </w:p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Байыркум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17/114-VI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8/49-VI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сельскими округами города Арыс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935"/>
        <w:gridCol w:w="3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сельского округа Дермене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сельского округа Акдала 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сельского округа Монтайтас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сельского округа Кожатогай 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сельского округа Жидели 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сельского округа Байырқум 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