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190ee" w14:textId="b6190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города Кентау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Кентау Южно-Казахстанской области от 14 марта 2017 года № 60. Зарегистрировано Департаментом юстиции Южно-Казахстанской области 28 марта 2017 года № 3999. Утратило силу постановлением акимата города Кентау Южно-Казахстанской области от 24 июля 2017 года № 207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Кентау Южно-Казахстанской области от 24.07.2017 № 207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 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от 23 ноября 2015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Уголовно-исполнительного кодекса Республики Казахстан от 5 июля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подпунктами 7), 8), 9)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 акимат города Кентау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Установить квоты рабочих мест для трудоустройства лиц, состоящих на учете службы пробации, также лиц освобожденных из мест лишения свободы и граждан из числа молодежи, потерявших или оставшихся до наступления совершеннолетия без попечения родителей, являющихся выпускниками организаций образования города Кентау в размере одного процента от списочной численности работников организации.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"Аппарат акима города Кентау" в порядке, установленном законодательными актами Републики Казахстан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направление настоящего постановления на официальное опубликование в периодических печатных изданиях, распространяемых на территории города Кентау,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размещение настоящего постановления на интернет-ресурсе акимата города Кентау.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выполнением настоящего постановления возложить на заместителя акима города Кентау Б. Кнатова.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Кентау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Макулбаев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