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520a" w14:textId="ad05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30 сентября 2016 года № 260 "О льготном проезде на общественном транспорте (кроме такси) обучающихся и воспитанников всех организаций образования очной формы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марта 2017 года № 73. Зарегистрировано Департаментом юстиции Южно-Казахстанской области 17 апреля 2017 года № 4043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сентября 2016 года № 260 "О льготном проезде на общественном транспорте (кроме такси) обучающихся и воспитанников всех организаций образования очной формы обучения" (зарегистрированный в Реестре государственной регистрации нормативных правовых актов от 23 октября 2015 года за № 3380, опубликованный в газете "Кентау" от 7 ноября 2016 года за № 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ведомственной подчиненности, пятьдесят процентов от действующего тарифа города Кентау.".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