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145cd" w14:textId="51145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Кентауского городского маслихата от 22 декабря 2016 года № 59 "О городском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Южно-Казахстанской области от 19 апреля 2017 года № 77. Зарегистрировано Департаментом юстиции Южно-Казахстанской области 21 апреля 2017 года № 4071. Срок действия решения - до 1 января 2018 года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30 марта 2017 года № 11/109-VI "О внесении изменений и дополнения в решение Южно-Казахстанского областного маслихата от 9 декабря 2016 года № 8/74-VI "Об областном бюджете на 2017-2019 годы", зарегистрированного в Реестре государственной регистрации нормативных правовых актов за № 4007, Кентауский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22 декабря 2016 года № 59 "О городском бюджете на 2017-2019 годы" (зарегистрировано в Реестре государственной регистрации нормативных правовых актов за № 3934, опубликовано 7 января 2017 года в газете "Кентау")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городской бюджет города Кентау на 2017-2019 годы согласно приложениям 1 и 2 соответственно, в том числе на 2017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10 006 692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803 738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30 093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–14 935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9 157 926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10 086 991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1 996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-82 295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82 295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</w:t>
      </w:r>
      <w:r>
        <w:rPr>
          <w:rFonts w:ascii="Times New Roman"/>
          <w:b/>
          <w:i w:val="false"/>
          <w:color w:val="000000"/>
          <w:sz w:val="28"/>
        </w:rPr>
        <w:t>–</w:t>
      </w:r>
      <w:r>
        <w:rPr>
          <w:rFonts w:ascii="Times New Roman"/>
          <w:b w:val="false"/>
          <w:i w:val="false"/>
          <w:color w:val="000000"/>
          <w:sz w:val="28"/>
        </w:rPr>
        <w:t>3 404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1 408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80 299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Садуов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2017 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788"/>
        <w:gridCol w:w="1070"/>
        <w:gridCol w:w="1070"/>
        <w:gridCol w:w="5824"/>
        <w:gridCol w:w="27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10 006 692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803 738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327 141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собственность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 на транспортные средства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Единый земельный налог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Сборы за ведение предпринимательской и профессиональной деятельности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9 157 926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10 086 991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211 852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16 613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87 929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84 760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423 351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411 442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410 645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4 547 948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1 046 780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138 697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849 280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245 765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3 276 899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3 267 954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3 130 345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137 609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71 515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105 256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882 353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389 520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378 694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211 964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449 668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436 537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184 805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112 683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2 077 736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энергетического аудита многоквартирных жилых домов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459 685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957 526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541 036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410 890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644 218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638 610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47 674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549 565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648 628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488 766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116 910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371 856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60 230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40 931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12 542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18 724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26 375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298 187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83 096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62 584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18 647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скотомогильников (биотермических ям)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83 391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68 669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13 692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54 977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302 051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300 051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261 461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228 926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70 154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40 970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13 693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5 179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-82 295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тенге)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19 апреля 2017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22 декабря 2016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по сельским округам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4"/>
        <w:gridCol w:w="3204"/>
        <w:gridCol w:w="1377"/>
        <w:gridCol w:w="1378"/>
        <w:gridCol w:w="1378"/>
        <w:gridCol w:w="1614"/>
        <w:gridCol w:w="1615"/>
      </w:tblGrid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ауыла Ачисай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Байылдыр 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Хантаги 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ауыла Карнак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25104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5669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123 004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организаций дошкольного воспитания и обучения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42776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75676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138697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123 008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123 013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2886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123 022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123 040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6397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14370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24490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123 041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6141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52662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58803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123 045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3419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</w:t>
            </w:r>
          </w:p>
        </w:tc>
      </w:tr>
      <w:tr>
        <w:trPr>
          <w:trHeight w:val="30" w:hRule="atLeast"/>
        </w:trPr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31556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48944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84202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188566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