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749d" w14:textId="f307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2016 года № 59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29 сентября 2017 года № 94. Зарегистрировано Департаментом юстиции Южно-Казахстанской области 4 октября 2017 года № 4225.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22 декабря 2016 года № 59 "О городском бюджете на 2017-2019 годы" (зарегистрировано в Реестре государственной регистрации нормативных правовых актов за № 3934, опубликовано 7 января 2017 года в газете "Кентау" и 7 января 2017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2017-2019 годы согласно приложениям 1 и 2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10 500 912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975 899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30 093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9 474 260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10 581 211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1 996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1 408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-82 295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82 295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3 404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80 299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10 500 912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собственность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9 474 260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9 474 260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10 581 211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4 630 267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3 299 820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3 292 490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3 156 021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1 956 106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-82 295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сельским округам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3204"/>
        <w:gridCol w:w="1377"/>
        <w:gridCol w:w="1378"/>
        <w:gridCol w:w="1378"/>
        <w:gridCol w:w="1614"/>
        <w:gridCol w:w="1615"/>
      </w:tblGrid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ауыла Ачисай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ауыла Байылдыр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ауыла Хантаги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ауыла Карнак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99167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138697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123 005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58983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