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87ff" w14:textId="ccf8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автомобильные перевозки пассажиров и багажа в городском и в пригородном сообщении города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5 октября 2017 года № 267. Зарегистрировано Департаментом юстиции Южно-Казахстанской области 20 октября 2017 года № 4238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октября 2011 года № 614 "Об утверждении Методики расчета тарифов на оказание услуг по перевозке пассажиров и багажа по регулярным маршрутам" (зарегистрирован в Реестре государственной регистрации нормативных правовых актов № 7297)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в размере 60 (шестидесяти) тенге на регулярные автомобильные перевозки пассажиров и багажа в городском сообщении для всех маршрутов по городу Кентау с 1 августа 2020 года;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Предоставить право бесплатного провоза пассажирам с собой одного ребенка в возрасте до семи лет, если он не занимает отдельного места и для детей в возрасте от 7 до 15 лет, с оплатой 50 (пятидесяти) процентов от тарифа указанного в пункте 1 настоящего постановления: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обычные городские автомобильные перевозки пассажиров и багажа 40 (сорок)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регулярные социально значимые перевозки пассажиров 200 (двести)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постановлением акимата города Кентау Туркестанской области от 17.07.2020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тариф на перевозки пассажиров и багажа в пригородном сообщении города Кентау, 5,40 тенге за 1 километр.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29 августа 2014 года № 318 "Об установлении единого тарифа на регулярные автомобильные перевозки пассажиров и багажа в городском сообщении" (зарегистрировано в Реестре государственной регистрации нормативных правовых актов за № 2815, опубликовано 6 октября 2014 года в газете "Кентау".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Кентау Ташимову 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Кентауского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маслихата Т. Балабиев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сентября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 2017 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регулярные социально значимые перевозки пассажиров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3079"/>
        <w:gridCol w:w="3071"/>
        <w:gridCol w:w="4172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(километр)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проезда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– Ачисай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