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94bf" w14:textId="b399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 Ачисай, Карнак, Хантаги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26 декабря 2017 года № 125. Зарегистрировано Департаментом юстиции Южно-Казахстанской области 5 января 2018 года № 4368.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 от 22 декабря 2017 года № 116 "О городскогом бюджете на 2018-2020 годы",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Ачисай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50 264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2018 год размер субвенций, передаваемых из городского бюджета в бюджет села Ачисай в сумме 46 694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Карнак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275 551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254 776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размер субвенций, передаваемых из городского бюджета в бюджет села Карнак в сумме 238 909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Хантаги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159 133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153 199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2018 год размер субвенций, передаваемых из городского бюджета в бюджет села Хантаги в сумме 149 951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в селах Кантаги, Карнак повышенные на двадцать пять процентов должностные оклады и тарифные ставки, в селе Ачисай в размере тридцать процентов, из-за отдаленности села Ачисай от города Кентау, низкого уровня социально-экономического развития села, плохого материального положения населения села, отсутствия промышленного производства, слабого развития инфраструктуры села,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50 403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1 781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1 647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48 520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48 520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48 520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48 520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50 403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27 094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27 094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27 094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27 094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5 798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5 798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5 798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4 373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12 802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12 802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12 802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3 636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9 166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2 187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2 187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2 187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2 187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52 617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1 906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1 763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1 541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50 602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50 602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52 617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27 793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27 793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27 793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27 793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2 514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2 514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2 514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2 514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6 204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1 182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343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4 679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13 889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13 889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13 889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3 890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9 999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2 187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2 187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2 187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2 187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266 735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21 336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5 193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5 193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16 143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13 583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244 899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244 899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244 899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266 735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34 027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34 027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34 027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34 027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150 243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146 434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146 434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146 434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7 349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7 349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7 349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7 349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6 222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6 222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6 222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54 524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3 799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3 799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3 799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50 725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14 370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14 370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14 370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14 370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22 821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17 264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2 598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14 533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251 677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251 677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251 677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274 998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34 939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34 939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34 939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34 939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153 029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148 953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148 953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148 953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7 482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7 482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7 482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7 482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6 657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4 065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54 456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14 370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14 370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14 370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14 370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161 424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5 111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1 337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1 337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3 774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3 172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156 077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156 077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156 077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161 424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28 729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28 729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28 729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28 471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50 034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46 683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46 683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46 683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3 351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3 351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3 351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19 623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19 623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19 623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3 938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13 759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54 186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54 186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54 186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53 669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6 397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6 397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6 397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6 397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168 748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5 462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1 431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1 431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4 031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3 392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163 041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163 041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163 041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168 748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29 678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29 678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29 678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29 401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50 949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47 363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47 363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47 363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3 586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3 586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3 586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2 458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2 458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2 458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2 458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20 996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20 996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20 996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4 213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1 786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14 722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58 226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58 226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58 226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57 673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6 397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