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2a59" w14:textId="7522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2016 года № 11/56-VІ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6 ноября 2017 года № 21/120-VI. Зарегистрировано Департаментом юстиции Южно-Казахстанской области 10 ноября 2017 года № 4257.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2017 года за № 15/186-VІ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4241,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2016 года № 11/56-VІ "О городском бюджете на 2017-2019 годы" (зарегистрированного в Реестре государственной регистрации нормативных правовых актов за № 3943, опубликовано 6 января 2017 года в газете "Туркистон" и в Эталонном контрольном банке нормативных правовых актов Республики Казахстан в электронном виде 10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31 328 761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2 481 489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28 745 378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31 713 792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- 58 004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221 355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279 359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- 331 739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331 739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327 027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1144"/>
        <w:gridCol w:w="1144"/>
        <w:gridCol w:w="2"/>
        <w:gridCol w:w="5674"/>
        <w:gridCol w:w="295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31 328 761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31 713 792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577 352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19 166 636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2 620 444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2 431 035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846 311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245"/>
        <w:gridCol w:w="497"/>
        <w:gridCol w:w="697"/>
        <w:gridCol w:w="1051"/>
        <w:gridCol w:w="6"/>
        <w:gridCol w:w="1057"/>
        <w:gridCol w:w="5241"/>
        <w:gridCol w:w="2728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30 795 996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28 493 366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28 493 366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30 795 996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2 613 593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21/120-VІ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11/56-VІ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60"/>
        <w:gridCol w:w="527"/>
        <w:gridCol w:w="4"/>
        <w:gridCol w:w="1120"/>
        <w:gridCol w:w="1120"/>
        <w:gridCol w:w="5554"/>
        <w:gridCol w:w="28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22 278 809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