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c25b" w14:textId="d0ec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11 декабря 2017 года № 22/123-VI. Зарегистрировано Департаментом юстиции Южно-Казахстанской области 15 декабря 2017 года № 4325. Утратило силу решением Туркестанского городского маслихата Туркестанской области от 30 марта 2022 года № 15/86-VII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Туркестанской области от 30.03.2022 № 15/86-VII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Сарсенбаев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22/123-VI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города (далее –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- Отдел жилищно-коммунального хозяйства акимата города Туркестан (далее - Отдел).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