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6c5f" w14:textId="0d06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21 декабря 2017 года № 23/125-VI. Зарегистрировано Департаментом юстиции Южно-Казахстанской области 26 декабря 2017 года № 4338.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4305,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40 511 499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2 584 431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37 797 306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40 384 229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240 526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- 111 308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111 308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40/201-VI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55,9 процентов, в областной бюджет 44,1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38,9 процентов, в областной бюджет 61,1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социальному налогу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40/201-VI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размер субвенции, передаваемой из областного бюджета в бюджет города в объеме 25 687 087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городского бюджета в бюджеты сельских округов, в общей сумме 926 260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Жуйнек - 152 783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Сельского округа Карашык - 52 573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Сельского округа Орангай - 54 259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Сельского округа Иассы - 60 963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Сельского округа Шага - 75 820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Ески Икан - 163 146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Сельского округа Жана Икан - 71 652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Сельского округа Шорнак - 119 661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Сельского округа Бабайкорган - 35 525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Сельского округа Майдантал - 46 527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Сельского округа Ушкайык - 57 603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Сельского округа Жибек Жолы - 35 748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Туркестанского городского маслихата Туркестанской области от 07.09.2018 </w:t>
      </w:r>
      <w:r>
        <w:rPr>
          <w:rFonts w:ascii="Times New Roman"/>
          <w:b w:val="false"/>
          <w:i w:val="false"/>
          <w:color w:val="000000"/>
          <w:sz w:val="28"/>
        </w:rPr>
        <w:t>№ 37/188-VI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на 2018 год в сумме 50 000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поступлений в Национальный фонд Республики Казахстан от продажи земельных участков сельскохозяйственного назначения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городских бюджетных программ развития и бюджетных инвестиционных проектов и программ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40/201-VI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40/201-VI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40/201-VI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15 951 804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7"/>
        <w:gridCol w:w="3418"/>
        <w:gridCol w:w="2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