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eb28" w14:textId="352e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 мая 2017 года № 171. Зарегистрировано Департаментом юстиции Южно-Казахстанской области 16 мая 2017 года № 4101. Утратило силу постановлением акимата Байдибекского района Южно-Казахстанской области от 27 ноября 2017 года № 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27.11.2017 № 358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руководитель аппарата акима района Б.Жанғазиева.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Байдибекского района от 16 ноября 2016 года № 372 "Об утверждении государственного образовательного заказа на дошкольное воспитаеие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3905, опубликовано 14 декабря 2016 года в газете "Шаян").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2017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642"/>
        <w:gridCol w:w="8384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 (за счет средств местного бюджета)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2017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30381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2017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72"/>
        <w:gridCol w:w="6296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до 3-х лет (не более), тенге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на одного ребенка на 1 день в зависимости от возраста. Расчитан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