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f725" w14:textId="2f2f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22 декабря 2016 года № 12/61-VІ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7 февраля 2017 года № 13/75-VI. Зарегистрировано Департаментом юстиции Южно-Казахстанской области 10 февраля 2017 года № 3969.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января 2017 года № 10/102-VІ "О внесении изменений и дополнений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3958,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декабря 2016 года № 12/61-VI "О районном бюджете на 2017-2019 годы" (зарегистрировано в Реестре государственной регистрации нормативных правовых актов за № 3950, опубликовано 13 января 2017 года в газете "Казыгурт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2017-2019 годы согласно приложениям 1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19 133 182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1 419 486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17 676 879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19 156 225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134 248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153 157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18 909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-157 291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157 291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153 157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23 043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С.Сманов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19 133 182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1 419 486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364 274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17 676 879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17 676 879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6 994 624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6 954 838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2 184 476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2 534 668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2 145 837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18 536 012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20 045 260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11 799 482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2 951 492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2 608 685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1 154 673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1 591 984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1 365 905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февраля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13/75-VI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12/61-VI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Инвестиционный список проектов(программы), который посвятился 2016-2018 годам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705"/>
        <w:gridCol w:w="1705"/>
        <w:gridCol w:w="5308"/>
        <w:gridCol w:w="178"/>
        <w:gridCol w:w="178"/>
        <w:gridCol w:w="178"/>
        <w:gridCol w:w="178"/>
        <w:gridCol w:w="360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5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