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0737" w14:textId="b7d0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14 марта 2017 года № 88. Зарегистрировано Департаментом юстиции Южно-Казахстанской области 29 марта 2017 года № 4001. Утратило силу постановлением акимата Казыгуртского района Южно-Казахстанской области от 14 декабря 2017 года № 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14.12.2017 № 433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С.А. Турсынкулова.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26 августа 2016 года № 148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№ 3853, опубликовано в газете "Қазығұрт тынысы" 30 сентября 2016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счет средств местного бюджета)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теңге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26706,18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