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64a9" w14:textId="8616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13 марта 2017 года № 83. Зарегистрировано Департаментом юстиции Южно-Казахстанской области 5 апреля 2017 года № 4013. Утратило силу постановлением акимата Казыгуртского района Южно-Казахстанской области от 5 апреля 2018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05.04.2018 № 120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Казыгурсткого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утрашившим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27 мая 2016 года № 56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Казыгуртского района корпуса "Б" (зарегистрированный в Реестре государственной регистрации нормативных правовых актов за № 3772, опубликованный в газете "Қазығұрт тынысы" от 15 июля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Казыгуртского района"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постановления в периодическом печатном изданий, распространяемое на территории Казыгуртского района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Казыгуртского района А.О. Кожахан.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13 марта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Казыгуртского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Казыгуртского районного бюджета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села и сельских округов оценка проводится акимом района либо по его уполномочию одним из его заместителей.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