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3d59" w14:textId="6243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акима района, села, сельских округов и исполнительных органов, финансируемых из Казыгурсткого районного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13 марта 2017 года № 84. Зарегистрировано Департаментом юстиции Южно-Казахстанской области 19 апреля 2017 года № 4059. Утратило силу постановлением акимата Казыгуртского района Туркестанской области от 12 января 2021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12.01.2021 № 5 (вводится в действие по истечении десяти календарных дней после его первого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аппарата акима района, села, сельских округов и исполнительных органов, финансируемых из Казыгуртского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аппарата акима района, села, сельских округов и исполнительных органов, финансируемых из Казыгуртского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А.О. Кожахан.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84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акима района,</w:t>
      </w:r>
      <w:r>
        <w:br/>
      </w:r>
      <w:r>
        <w:rPr>
          <w:rFonts w:ascii="Times New Roman"/>
          <w:b/>
          <w:i w:val="false"/>
          <w:color w:val="000000"/>
        </w:rPr>
        <w:t>села, сельских округов и исполнительных органов, финансируемых</w:t>
      </w:r>
      <w:r>
        <w:br/>
      </w:r>
      <w:r>
        <w:rPr>
          <w:rFonts w:ascii="Times New Roman"/>
          <w:b/>
          <w:i w:val="false"/>
          <w:color w:val="000000"/>
        </w:rPr>
        <w:t>из Казыгуртского районного бюджета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аппарата акима района, села, сельских округов и исполнительных органов, финансируемых из Казыгуртского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выдачи служебного удостоверения аппарата акима района, села, сельских округов и исполнительных органов, финансируемых из Казыгуртского районного бюджета.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– заместителям акима района, руководителю аппарата акима района, акимам села, сельских округов, руководителям исполнительных органов, финансируемых из районного бюджета и сотрудникам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акимов села, сельских округов – сотрудникам аппаратов акима села,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первых руководителей исполнительных органов, финансируемых из районного бюджета – сотрудникам исполнительных органов, финансируемых из районного бюджета.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Службы управления персоналом.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осуществляют, руководитель Службы управления персоналом.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села,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прошнуровывается, пронумеровывается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84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 акима района, села,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и исполнительных органов, финансируемых из Казыгуртского районного бюджета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казахском и русском языках), под ними, отделяющиеся от текста синей отбивочной полосой, надписи "ҚАЗАҚСТАН РЕСПУБЛИКАСЫ".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соответственно акимом района, акимами села, сельского округов, руководителями исполнительных органов, финансируемых из районного бюджета и гербовой печатью.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два года).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