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18a7" w14:textId="5281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Казыгуртского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7 апреля 2017 года № 14/85-VI. Зарегистрировано Департаментом юстиции Южно-Казахстанской области 25 апреля 2017 года № 4074. Утратило силу решением Казыгуртского районного маслихата Южно-Казахстанской области от 9 апреля 2018 года № 28/189-VI.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Южно-Казахстанской области от 09.04.2018 № 28/189-VI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Казыгуртского районного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4 марта 2016 года № 52/359-V "Об утверждении Методики оценки деятельности административных государственных служащих корпуса "Б" аппарата Казыгуртского районного маслихата" (зарегистрированный в Реестре государственной регистрации нормативных правовых актов за № 3706, опубликованный 22 апреля 2016 года в газете "Казыгурт тынысы").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С.Сманов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"7"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14/85-VІ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аппарата Казыгуртского районного маслихата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Казыгуртского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Казыгуртского районного маслихата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ответственный специалист за службу управления персоналом.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ответственный специалист за службу управления персоналом.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ответственному специалисту за службой управления персоналом. Второй экземпляр находится у руководителя структурного подразделения служащего корпуса "Б".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специалист за службу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ответственного специалиста за службу управления персоналом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ответственным специалистом за службу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ответственным специалистом за службу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80 баллов – "неудовлетворительно",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80 до 105 (включительно) баллов – "удовлетворительно",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106 до 130 (включительно) баллов – "эффективно",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ответственным специалистом за службой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ответственным специалистом за службой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ответственным специалистом за службой управления персоналом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ответственного специалиста за службой управления персоналом.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6"/>
        <w:gridCol w:w="5057"/>
        <w:gridCol w:w="1847"/>
        <w:gridCol w:w="2541"/>
        <w:gridCol w:w="1009"/>
      </w:tblGrid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