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20f" w14:textId="52f5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25 августа 2017 года № 304. Зарегистрировано Департаментом юстиции Южно-Казахстанской области 18 сентября 2017 года № 4210. Утратило силу постановлением акимата Казыгуртского района Туркестанской области от 24 декабря 2018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24.12.2018 № 185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трудоустройтсва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19 августа 2016 года № 143 "Об установлении квоты рабочих мест для инвалидов" (зарегистрированый в Реестре государственной регистрации нормативных правовых актов за № 3849, опубликованный 30 сентября 2016 года в газете "Қазығұрт тынысы").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С.А. Турсынкулова.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255"/>
        <w:gridCol w:w="1065"/>
        <w:gridCol w:w="983"/>
        <w:gridCol w:w="446"/>
        <w:gridCol w:w="1471"/>
        <w:gridCol w:w="941"/>
        <w:gridCol w:w="447"/>
      </w:tblGrid>
      <w:tr>
        <w:trPr/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"Казыгуртский отдел занятости и социальных программ"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"Lotus food company LLC"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11 санаторного типа" управления оброзования Южно-Казахстанской области"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"Кызылдихан"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"Каржан"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Казыгуртского района"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Казыгуртского района"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физико-математическая школа - интернат № 5 имени Жамбыла Каппарова" управления образования Южно-Казахстанской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Т. Токтарова"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имена М. Ауезова"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"Акжар"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Байтурсынова"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П. Тажибаевой"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"Алтынтюбе"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"Жамбыла"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"Ынталы"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"Комсомол"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"Дестский ясли-сад "Шолпан" государственного учреждения "Аппарат акима сельского округа Казыгурт"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"Кызылдала"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"Казыгуртская районная поликлиника" управления здравоохранения Южно-Казахстанской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"Казыгуртская центральная районная больница" управления здравоохранения Южно-Казахстанской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О. Жамалова"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"Косагаш"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 Абдалиева"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Абая"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"Майбулак"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"Абая"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Отемисулы"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 интернат "Дарын" Казыгуртского района" управления образования Южно-Казахстанкой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"Казыгурт"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Т. Рыскулова" отдела образования Казыгуртского района"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"Кызылтан"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"Д.А. Конаева"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А.С. Макаренко"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"Дикан" отдела образования Казыгуртского района"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К. Сатпаева"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гимназия "Болашак"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"Қазанның ХХХ жылдығы"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Кенена Азирбаева"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открытого акционерного общества "Евро-Азиатская строительная корпорация "EVRASCON"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"Шарбулак"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"Жылыбулак"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Рахимова"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"Комсомол"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Ыбырая Алтинсарина"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"Ащыбулак" отдела образования Казыгуртского района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