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f80" w14:textId="de6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8 ноября 2017 года № 21/126-VI. Зарегистрировано Департаментом юстиции Южно-Казахстанской области 14 ноября 2017 года № 4264.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№ 15/186-VІ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4241,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 и в Эталонном контрольном банке нормативных правовых актов Республики Казахстан в электронном виде 16 января 2017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18 853 778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1 467 658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17 322 516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18 941 707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7 440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7 440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229 617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95 618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 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рещения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18 853 778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1 467 658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17 322 516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17 322 516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17 322 516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7 220 982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7 179 783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1 418 056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952 452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677 127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2 011 794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21 566 571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75"/>
        <w:gridCol w:w="1868"/>
        <w:gridCol w:w="1868"/>
        <w:gridCol w:w="5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7"/>
        <w:gridCol w:w="3033"/>
        <w:gridCol w:w="6700"/>
      </w:tblGrid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213 975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Казыгуртского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Шарапханинского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Алтынтобинского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Карабауского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Сабыр Рахимов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Каракозы Абдалиева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Кызылкиянского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Шанакского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Шарбулакского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Жанабазарского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Турбатского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Какпакского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</w:t>
            </w:r>
          </w:p>
        </w:tc>
      </w:tr>
      <w:tr>
        <w:trPr>
          <w:trHeight w:val="30" w:hRule="atLeast"/>
        </w:trPr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Жигергенского сельского округа 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