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4538" w14:textId="d044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Казыгуртском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13 ноября 2017 года № 392. Зарегистрировано Департаментом юстиции Южно-Казахстанской области 27 ноября 2017 года № 4277. Утратило силу постановлением акимата Казыгуртского района Туркестанской области от 23 ноября 2018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23.11.2018 № 159.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внесено изменение на казахском языке, тескт на русском языке не меняется постановлением акимата Казыгуртского района Южно-Казахстанской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один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22 января 2016 года № 55 (зарегистрировано в Реестре государственной регистрации нормативных правовых актов № 13285),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Казыгуртского района Южно-Казахстанской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Казыгуртском районе, учитывающий месторасположение объекта налогообложения в населенном пункте,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тескт на русском языке не меняется постановлением акимата Казыгуртского района Южно-Казахстанской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Казыгуртского района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С.Ш. Нурманова.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Казыгуртскому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__________________К.Т. Кудияров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"13" ноябрь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Казыгуртском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постановления внесено изменение на казахском языке, тескт на русском языке не меняется постановлением акимата Казыгуртского района Южно-Казахстанской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474"/>
        <w:gridCol w:w="5018"/>
        <w:gridCol w:w="3520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Ащыбулақ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 (20 лет Каз ССР)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Бейнеткеш (Жанажол)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(Жанатурмыс)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Шарапхана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КаракозыАбдалиева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 Мамбет (Казыгурт)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(Абай)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