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afa7" w14:textId="b14a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21 декабря 2017 года № 24/140-VI. Зарегистрировано Департаментом юстиции Южно-Казахстанской области 27 декабря 2017 года № 4343.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4305,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Казыгуртского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20 350 102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1 251 518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19 040 207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20 400 177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62 974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92 240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29 266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113 049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92 240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50 075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Казыгуртского районного маслихата Туркестанской области от 21.11.2018 </w:t>
      </w:r>
      <w:r>
        <w:rPr>
          <w:rFonts w:ascii="Times New Roman"/>
          <w:b w:val="false"/>
          <w:i w:val="false"/>
          <w:color w:val="000000"/>
          <w:sz w:val="28"/>
        </w:rPr>
        <w:t>№ 35/233-VI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нормативы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54,5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100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индивидуального подоходного налога с доходов у иностранных граждан,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50 процентов в районный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Казыгуртского районного маслихата Южно-Казахстанской области от 04.07.2018 </w:t>
      </w:r>
      <w:r>
        <w:rPr>
          <w:rFonts w:ascii="Times New Roman"/>
          <w:b w:val="false"/>
          <w:i w:val="false"/>
          <w:color w:val="000000"/>
          <w:sz w:val="28"/>
        </w:rPr>
        <w:t>№ 30/199-VI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размеры субвенций, предеваемых из районного бюджета в бюджеты города районного значения, сельских округов на 2018 год в сумме 1 877 935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Казыгурт 431 495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Шарапхана 144 103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Алтынтобе 109 233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Карабау 125 908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Сабыр Рахимова 95 897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Каракозы Абдалиева 149 609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Кызылкия 191 036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Шанак 61 768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Шарбулак 74 081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Жанабазар 124 703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Турбат 185 949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Какпак 109 400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Жигерген 74 753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Казыгуртского районного маслихата Южно-Казахстанской области от 04.07.2018 </w:t>
      </w:r>
      <w:r>
        <w:rPr>
          <w:rFonts w:ascii="Times New Roman"/>
          <w:b w:val="false"/>
          <w:i w:val="false"/>
          <w:color w:val="000000"/>
          <w:sz w:val="28"/>
        </w:rPr>
        <w:t>№ 30/199-VI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2018 год в размере – 28 000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на 2018-2020 годы направленных на реализацию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местного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Казыгуртского районного маслихата" в установленном законодательством Республики Казахстан порядке обеспечит: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Казыгуртского районного маслихата после его официальног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24/140-VI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Казыгуртского районного маслихата Туркестанской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35/233-VI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24/140-VI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2- в редакции решения Казыгуртского районного маслихата Туркестанской области от 13.09.2018 </w:t>
      </w:r>
      <w:r>
        <w:rPr>
          <w:rFonts w:ascii="Times New Roman"/>
          <w:b w:val="false"/>
          <w:i w:val="false"/>
          <w:color w:val="ff0000"/>
          <w:sz w:val="28"/>
        </w:rPr>
        <w:t>№ 32/211-VI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24/140-VI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3- в редакции решения Казыгуртского районного маслихата Туркестанской области от 13.09.2018 </w:t>
      </w:r>
      <w:r>
        <w:rPr>
          <w:rFonts w:ascii="Times New Roman"/>
          <w:b w:val="false"/>
          <w:i w:val="false"/>
          <w:color w:val="ff0000"/>
          <w:sz w:val="28"/>
        </w:rPr>
        <w:t>№ 32/211-VI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24/140-VI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2018-2020 годы направленных на реализацию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Казыгуртского районного маслихата Туркестанской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35/233-VI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24/140-VI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