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5e03" w14:textId="0545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хлева производственного кооператива "Жаңабай" в селе Ушбулак сельского округа Карабау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Южно-Казахстанской области от 6 декабря 2017 года № 35. Зарегистрировано Департаментом юстиции Южно-Казахстанской области 26 декабря 2017 года № 4337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Казыгуртской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31 октябрья 2017 года № 1-09/329, аким сельского округа Карабау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болезни бешенства установить ограничительные мероприятия на территории хлева производственного кооператива "Жаңабай" в селе Ушбулак, сельского округа Карабау.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Б.С.Мырзакулов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