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d1f4" w14:textId="352d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города, поселков и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25 декабря 2017 года № 22-174-VI. Зарегистрировано Департаментом юстиции Южно-Казахстанской области 10 января 2018 года № 4389.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22 декабря 2017 года № 22-158-VI "О районном бюджете на 2018-2020 годы",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232 776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А.Калыбеков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–128 792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–122 597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128 792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Мырзакент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330 078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Енбекши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114 967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Жана жол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–182 172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Иржар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155 188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155 188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Ж.Нурлыбаев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118 147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поселок Атакент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–277 150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Бирлик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183 054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Жамбыл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192 161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А.Калыбеков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Каракай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Каракай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поселка Асыката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220 105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Абай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Абай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Атамекен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126 602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Атамекен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Ш.Дилдабеков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163 644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Ш.Дилдабеков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Ж.Ералиев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Ж.Ералиев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Қызылқұм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Қызылқұм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сельского округа Макталы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Макталы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сельского округа Ынтымак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207 648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Ынтымак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сельского поселка Мырзакент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332 982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сельского округа Енбекши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Енбекши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Утвердить бюджет сельского округа Жана жол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–195 323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Жанажол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сельского округа Иржар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Иржар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Утвердить бюджет сельского округа Ж.Нурлыбаева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119 879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Ж.Нурлыбаева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Утвердить бюджет поселка Атакент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–274 911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Утвердить бюджет сельского округа Бирлик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Бирлик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Утвердить бюджет сельского округа Жамбыл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190 211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Жамбыл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сельского округа Мактаарал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–200 886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Мактаарал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Настоящее решение вводится в действие с 1 января 2018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Шылмурзаева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44"/>
        <w:gridCol w:w="24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Достык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Жана ауыл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Жылы су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Казыбек би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44"/>
        <w:gridCol w:w="24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А.Калыбеков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Каракай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Абай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Атамекен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Ш.Дилдабеков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Ж.Ералиев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Қызылқұм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Қызылқұм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Қызылқұм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Қызылқұм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Макталы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Ынтымак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исключено решением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59 -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62 -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Енбекши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66 -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Жанажол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34"/>
        <w:gridCol w:w="34"/>
        <w:gridCol w:w="5254"/>
        <w:gridCol w:w="295"/>
        <w:gridCol w:w="23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Иржар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74 -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Ж.Нурлыбаева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78 -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619"/>
        <w:gridCol w:w="649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Бирлик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85 - в редакции решения Мактааральского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42-278-VI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Жамбыл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Мактаарал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89 - в редакции решения Мактааральского районного маслихата Туркестанской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38-254-VI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Мактаарал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Мактаарал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Мактаарал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