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8fe" w14:textId="4a7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ауыл Мактааральского района Южно-Казахстанской области от 29 ноября 2017 года № 121. Зарегистрировано Департаментом юстиции Южно-Казахстанской области 12 декабря 2017 года № 4304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Жана ауыл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Жана ауыл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 1 в селе Ынтымак - наименование Таншуак;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 2 в селе Ынтымак - наименование Казыгурт;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 3 в селе Ынтымак - наименование Алакол;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Жана курылыс № 4 в селе Ынтымак - наименование Нурлыжол;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Жана курылыс № 5 в селе Ынтымак - наименование Куншуак;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Жана курылыс № 6 в селе Ынтымак - наименование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Жана курылыс № 7 в селе Ынтымак - наименование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Жана курылыс № 1 в селе Абдыхалык - наименование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Жана курылыс № 2 в селе Мырзашол - наименование Акжайык;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Жана курылыс № 1 в селе Жана ауыл - наименование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Жана курылыс № 2 в селе Жана ауыл - наименование Бейбитшилик.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Жана ауыл"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К. Жумашева сельского округа Жана ауыл.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Жана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