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d5a4" w14:textId="445d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Жылы су Мактааральского района Южно-Казахстанской области от 20 ноября 2017 года № 63. Зарегистрировано Департаментом юстиции Южно-Казахстанской области 23 ноября 2017 года № 4274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Южно-Казахстанской областной ономастической комиссии от 27 сентября 2017 года, аким сельского округа Жылы су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Присвоить улицам сельского округа Жылы су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улице Жана курылыс № 1 в селе Жылы су - наименование Туран;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улице Жана курылыс № 2 в селе Жылы су - наименование Боралдай;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улице Жана курылыс № 3 в селе Жылы су - наименование Шымбулак;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улице Жана курылыс № 4 в селе Жылы су - наименование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улице Жана курылыс № 6 в селе Жылы су - наименование Аксай;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улице Жана курылыс № 1 в селе Мырзашокы – наименование Кайнарбулак;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улице Жана курылыс № 2 в селе Мырзашокы - наименование Алакол 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улице Жана курылыс № 1 в селе Бакконыс - наименование Макташы;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улице Жана курылыс № 2 в селе Бакконыс - наименование Майтобе;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улице Жана курылыс № 3 в селе Бакконыс - наименование Акбулак;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улице Жана курылыс № 1 в селе Байконыс - наименование Балкаш;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улице Жана курылыс № 2 в селе Байконыс - наименование Бадам;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улице Жана курылыс № 1 в селе Аль-Фараби - наименование Атаконыс;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улице Жана курылыс № 2 в селе Аль-Фараби - наименование Алмалы;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улице Жана курылыс № 3 в селе Аль-Фараби - наименование Халыктар Достыгы.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сельского округа Жылы су"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"Республиканскии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Мактааральского района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 Жылы 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