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a6aad" w14:textId="17a6a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Ордабасинского районного маслихата от 22 декабря 2016 года № 8/1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6 февраля 2017 года № 9/1. Зарегистрировано Департаментом юстиции Южно-Казахстанской области 10 февраля 2017 года № 3967.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109,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25 января 2017 года за № 10/102-VІ "О внесении изменений и дополнений в решение Южно-Казахстанского областного маслихата от 9 декабря 2016 года № 8/74-V "Об областном бюджете на 2017-2019 годы", зарегистрированного в Реестре государственной регистрации нормативных правовых актов за № 3958, Ордабасинский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22 декабря 2016 года № 8/1 "О районном бюджете на 2017-2019 годы" (зарегистрированого в Реестре государственной регистрации нормативных правовых актов за № 3932, опубликовано 21 января 2017 года в газете "Ордабасы оттары") следующие изменений и дополнений: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Ордабасинского района на 2017-2019 годы,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16 591 495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987 185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27 227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15 561 123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16 789 989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52 529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85 087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32 558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- 251 023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251 023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85 087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32 558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198 494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в районном бюджете на 2017 год предусмотрены целевые текущие трансферты: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учителям, прошедшим стажировку по языковым курсам и на доплату учителям за замещение на период обучения основного сотрудника;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обусловленной денежной помощи по проекту "Өрлеу";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мероприятий, направленных на развитие рынка труда, в рамках Праграммы развития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мероприятие по улучшению качества жизнедиятельности и обеспечения права зашити инвалидов и внедрения стандартов услуг социальной сферы;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Б.Тағаев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2016 года № 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февраля 2017 года № 9/1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198"/>
        <w:gridCol w:w="26"/>
        <w:gridCol w:w="1225"/>
        <w:gridCol w:w="4886"/>
        <w:gridCol w:w="316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16 591 495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987 185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15 960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27 227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гражданам квартир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Прдажа земли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15 561 123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15 561 123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16 789 989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526 811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11 233 012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1 672 097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1 280 928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1 280 928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8 992 597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6 633 610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6 534 271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2 358 987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2 358 987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568 318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568 318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 детей (сирот), и дети, лишенные родительской опеки (для детей) для принятия граждан Казахстана для оплаты единовременной наличных платежей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932 943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579 487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579 487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626 659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1 767 489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Топливо и энергетика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1 732 489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1 732 489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1 732 489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1 284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555 448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555 448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555 448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85 087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-251 023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198 494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9/1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17 708 157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1 017 406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16 353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42 430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Прдажа земли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16 631 968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16 631 968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16 631 968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17 708 157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10 660 932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1 817 743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1 416 473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1 416 473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8 276 291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7 082 512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6 982 173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1 193 779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1 193 779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566 898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566 898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 детей (сирот), и дети, лишенные родительской опеки (для детей) для принятия граждан Казахстана для оплаты единовременной наличных платежей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853 440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541 549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541 549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3 504 289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1 404 289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1 404 289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1 404 289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682 682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682 682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682 682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682 682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9/1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19 282 393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1 053 245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36 519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16 353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45 400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Прдажа земли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18 167 395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18 167 395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18 167 395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19 282 393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451 805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10 539 673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2 053 489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1 645 219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1 645 219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7 918 786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7 414 147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7 311 808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504 639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504 639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567 398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567 398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 детей (сирот), и дети, лишенные родительской опеки (для детей) для принятия граждан Казахстана для оплаты единовременной наличных платежей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546 078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3 457 385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3 388 169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3 388 169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3 255 054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2 466 456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697 682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697 682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697 682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697 682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9/1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2017 год с разделением на бюджетные программы, направленные на реализацию бюджетных инвестиционных проектов (программ) и формирование юредических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1055"/>
        <w:gridCol w:w="2224"/>
        <w:gridCol w:w="2224"/>
        <w:gridCol w:w="5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Образоваение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2016 года № 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февраля 2017 года № 9/1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финансируемого из бюджета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395"/>
        <w:gridCol w:w="834"/>
        <w:gridCol w:w="834"/>
        <w:gridCol w:w="2594"/>
        <w:gridCol w:w="1603"/>
        <w:gridCol w:w="1604"/>
        <w:gridCol w:w="1274"/>
        <w:gridCol w:w="1274"/>
        <w:gridCol w:w="12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</w:t>
            </w:r>
          </w:p>
        </w:tc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Бугун</w:t>
            </w:r>
          </w:p>
        </w:tc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Буржар</w:t>
            </w:r>
          </w:p>
        </w:tc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824 422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157 819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319304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319304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319304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236038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83266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391169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391169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391169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381112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112636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112636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112636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112636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370"/>
        <w:gridCol w:w="781"/>
        <w:gridCol w:w="781"/>
        <w:gridCol w:w="2430"/>
        <w:gridCol w:w="1193"/>
        <w:gridCol w:w="1193"/>
        <w:gridCol w:w="1397"/>
        <w:gridCol w:w="1193"/>
        <w:gridCol w:w="1193"/>
        <w:gridCol w:w="1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Функциональная подгруппа 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Каракум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Караспан</w:t>
            </w:r>
          </w:p>
        </w:tc>
        <w:tc>
          <w:tcPr>
            <w:tcW w:w="1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Кажымукан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Торткуль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</w:t>
            </w:r>
          </w:p>
        </w:tc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68676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197827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Представительные, исполнительные и другие органы, выполняющие общие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функции государственного управления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29294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29294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29294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29294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