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5c66" w14:textId="a8a5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Ордабасинского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29 марта 2017 года № 11/7. Зарегистрировано Департаментом юстиции Южно-Казахстанской области 10 апреля 2017 года № 4026. Утратило силу решением Ордабасинского районного маслихата Южно-Казахстанской области от 16 марта 2018 года № 26/8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Южно-Казахстанской области от 16.03.2018 № 26/8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Ордабасинского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 марта 2016 года № 53/3 "Об утверждении Методики оценки деятельности административных государственных служащих корпуса "Б" аппарата Ордабасинского районного маслихата" (зарегистрировано в Реестре государственной регистрации нормативных правовых актов за № 3675, опубликовано 9 апреля 2016 года в газете "Ордабасы оттары").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Ордабасинского районного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Ордабасинского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Ордабасинского районного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 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80 баллов – "неудовлетворительно",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80 до 105 (включительно) баллов – "удовлетворительно",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106 до 130 (включительно) баллов – "эффективно",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ответственным специалистом за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3,9 баллов – "удовлетворительно",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4,9 баллов – "эффективно",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6667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746"/>
        <w:gridCol w:w="1516"/>
        <w:gridCol w:w="1517"/>
        <w:gridCol w:w="2261"/>
        <w:gridCol w:w="1965"/>
        <w:gridCol w:w="1965"/>
        <w:gridCol w:w="477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794"/>
        <w:gridCol w:w="2340"/>
        <w:gridCol w:w="488"/>
        <w:gridCol w:w="1716"/>
        <w:gridCol w:w="3418"/>
        <w:gridCol w:w="1518"/>
        <w:gridCol w:w="16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4570"/>
        <w:gridCol w:w="1867"/>
        <w:gridCol w:w="2540"/>
        <w:gridCol w:w="1056"/>
      </w:tblGrid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фамилия,иницалы,подпись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фамилия,иницалы,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фамилия,иницалы,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