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b32" w14:textId="aa31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22 декабря 2016 года № 8/1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18 апреля 2017 года № 12/1. Зарегистрировано Департаментом юстиции Южно-Казахстанской области 20 апреля 2017 года № 4060.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2016 года № 8/1 "О районном бюджете на 2017-2019 годы" (зарегистрированого в Реестре государственной регистрации нормативных правовых актов за № 3932, опубликовано 21 января 2017 года в газете "Ордабасы оттары")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Ордабасинского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16 892 208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1 079 794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15 769 227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17 090 702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85 087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198 494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Б.Садвахасов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22декабря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198"/>
        <w:gridCol w:w="26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16 892208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1 079 794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