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6635" w14:textId="7146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Ордабасинского районного маслихата от 22 декабря 2016 года № 8/1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12 мая 2017 года № 13/1. Зарегистрировано Департаментом юстиции Южно-Казахстанской области 17 мая 2017 года № 4104.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2016 года № 8/1 "О районном бюджете на 2017-2019 годы" (зарегистрированого в Реестре государственной регистрации нормативных правовых актов за № 3932, опубликовано 21 января 2017 года в газете "Ордабасы оттары") следующие изменений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17 230 451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1 418 037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15 769 227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17 428 945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52 529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251 023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198 494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Ғ.Зиябек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26"/>
        <w:gridCol w:w="861"/>
        <w:gridCol w:w="9"/>
        <w:gridCol w:w="1183"/>
        <w:gridCol w:w="1183"/>
        <w:gridCol w:w="4716"/>
        <w:gridCol w:w="30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17 230 451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1 418 037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гражданам квартир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15 769227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15 769227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15 769227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17 428 945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11 239 936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1 688 542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8 982 569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6 659 079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6 559 740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2 323 490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2 323 490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1 051221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1 045 147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1 773249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1 738249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1 738249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1 738249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58"/>
        <w:gridCol w:w="756"/>
        <w:gridCol w:w="756"/>
        <w:gridCol w:w="2351"/>
        <w:gridCol w:w="1453"/>
        <w:gridCol w:w="1453"/>
        <w:gridCol w:w="1154"/>
        <w:gridCol w:w="1154"/>
        <w:gridCol w:w="1154"/>
        <w:gridCol w:w="1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691"/>
        <w:gridCol w:w="1321"/>
        <w:gridCol w:w="1547"/>
        <w:gridCol w:w="1321"/>
        <w:gridCol w:w="1321"/>
        <w:gridCol w:w="1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Шубару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 и обучение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