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28a5" w14:textId="5ce2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22 декабря 2016 года № 8/1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10 июля 2017 года № 15/1. Зарегистрировано Департаментом юстиции Южно-Казахстанской области 17 июля 2017 года № 4150.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обласного маслихата от 27 июня 2017 года № 13/143-VI "О внесении изменений и дополнения в решение Южно-Казахстанского обласного маслихата от 9 декабря 2016 года № 8/74-VI "Об областном бюджете на 2017-2019 годы", зарегистрированого в Реестре государственной регистрации нормативных правовых актов за № 4132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22 декабря 2016 года № 8/1 "О районном бюджете на 2017-2019 годы" (зарегистрированого в Реестре государственной регистрации нормативных правовых актов за № 3932, опубликовано 21 января 2017 года в газете "Ордабасы оттары" и в Эталонном контрольном банке нормативных правовых актов Республики Казахстан в электронном виде 23 января 2017 года)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17 171 683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1 597 624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15 529 841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17 370 177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52 529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85 087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- 251 023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251 023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85 087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198 494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2017 год норматив распределения общей суммы поступления индивидуального подоходного налога в размере 100 процентов, индивидуального подоходного налога с доходов иностранных граждан, не облагаемых у источника выплаты 100 процентов и социального налога в размере 100 процентов в областной бюджет.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22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350"/>
        <w:gridCol w:w="709"/>
        <w:gridCol w:w="766"/>
        <w:gridCol w:w="954"/>
        <w:gridCol w:w="9"/>
        <w:gridCol w:w="9"/>
        <w:gridCol w:w="974"/>
        <w:gridCol w:w="5300"/>
        <w:gridCol w:w="251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17 171 683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1 597 624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1 234 856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1 234 856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308 870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212 246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16 991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акций,находящиеся в государственной собственности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27 227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гражданам квартир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Прдажа земли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15 529 841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15 529 841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15 529 841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17 370 177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589 015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460 484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316 418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244 531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11 193 812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1 693 927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398 022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1 295 905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1 295 905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8 896258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6 664812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6 565473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2 231 446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2 231 446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603627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603 627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133 887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 детей (сирот), и дети, лишенные родительской опеки (для детей) для принятия граждан Казахстана для оплаты единовременной наличных платежей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425 654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1 076 587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606 359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600 043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243 213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353 149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425 925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425 925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195 582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1 041 021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472 383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182 603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182 603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289 780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286 845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419 524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419 524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465 325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203 399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информационного пространства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1 784 249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Топливо и энергетика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1 749 249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1 749 249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1 749 249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259 081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214 236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1 284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498 941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498 941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498 941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456 492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2017 год с разделением на бюджетные программы, направленные на реализацию бюджетных инвестиционных проектов (программ) и формирование юредических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5"/>
        <w:gridCol w:w="2224"/>
        <w:gridCol w:w="2224"/>
        <w:gridCol w:w="5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1 2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Образоваение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финансируемого из бюджета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358"/>
        <w:gridCol w:w="756"/>
        <w:gridCol w:w="756"/>
        <w:gridCol w:w="2351"/>
        <w:gridCol w:w="1453"/>
        <w:gridCol w:w="1453"/>
        <w:gridCol w:w="1154"/>
        <w:gridCol w:w="1154"/>
        <w:gridCol w:w="1154"/>
        <w:gridCol w:w="11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Буржар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ЗАТРАТЫ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821 534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 и обучение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361"/>
        <w:gridCol w:w="762"/>
        <w:gridCol w:w="762"/>
        <w:gridCol w:w="2370"/>
        <w:gridCol w:w="1465"/>
        <w:gridCol w:w="1163"/>
        <w:gridCol w:w="1363"/>
        <w:gridCol w:w="1164"/>
        <w:gridCol w:w="1164"/>
        <w:gridCol w:w="11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</w:t>
            </w:r>
          </w:p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Кажымукан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821 534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52643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 и обучение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