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c3c" w14:textId="a44e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24 ноября 2017 года № 19/1. Зарегистрировано Департаментом юстиции Южно-Казахстанской области 30 ноября 2017 года № 4282.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 и в Эталонном контрольном банке нормативных правовых актов Республики Казахстан в электронном виде 23 января 2017 года")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17 481 629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1 601 460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15 839 787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17 680 123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165 922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198 494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"/>
        <w:gridCol w:w="787"/>
        <w:gridCol w:w="2"/>
        <w:gridCol w:w="1070"/>
        <w:gridCol w:w="1070"/>
        <w:gridCol w:w="5822"/>
        <w:gridCol w:w="27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11 293 079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64"/>
        <w:gridCol w:w="769"/>
        <w:gridCol w:w="769"/>
        <w:gridCol w:w="2390"/>
        <w:gridCol w:w="1374"/>
        <w:gridCol w:w="1374"/>
        <w:gridCol w:w="1173"/>
        <w:gridCol w:w="1173"/>
        <w:gridCol w:w="1174"/>
        <w:gridCol w:w="1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 устройство населенных пунктов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691"/>
        <w:gridCol w:w="1321"/>
        <w:gridCol w:w="1547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 устройство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 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