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7887e" w14:textId="34788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 Ордабасинского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Южно-Казахстанской области от 24 ноября 2017 года № 19/3. Зарегистрировано Департаментом юстиции Южно-Казахстанской области 14 декабря 2017 года № 4321. Утратило силу решением Ордабасинского районного маслихата Туркестанской области от 31 августа 2022 года № 27/1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Ордабасинского районного маслихата Туркестанской области от 31.08.2022 № 27/1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 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 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Казахстан", Ордабасинский районный маслихат 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 управления бесхозяйными отходами, признанными решением суда поступившими в коммунальную собственность Ордабасинского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ноября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19/3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 Ордабасинского района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 поступившими в коммунальную собственность (далее 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Ордабасинского района (далее – отходы).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Передача отходов в коммунальную собственность осуществляется на основании судебного решения.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Управление бесхозяйными отходами осуществляется местным исполнительным органом района (далее – местный исполнительный орган).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Органом по организации работ по управлению отходами является "Отдел жилищно-коммунального хозяйства, пассажирского транспорта и автомобильных дорог Ордабасинского района" (далее - отдел).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Управление бесхозяйными отходами – это деятельность по оценке, учету, дальнейшему использованию, реализации, утилизации и удалению отходов.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 Ордабасинского района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процессе обращения с отходами соблюдаются требования, предусмотренные экологическим законодательством Республики Казахстан.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