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b7bbc" w14:textId="c1b7b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Ордабасынского района Южно-Казахстанской области от 28 декабря 2017 года № 536. Зарегистрировано Департаментом юстиции Южно-Казахстанской области 11 января 2018 года № 4393. Утратило силу постановлением акимата Ордабасынского района Туркестанской области от 14 декабря 2020 года № 626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Ордабасынского района Туркестанской области от 14.12.2020 № 626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2017 года "О внесении изменений и дополнений в некоторые законодательные акты Республики Казахстан по вопросам Государственной образовательной накопительной системы", акимат Ордабасынского района 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государственный образовательный заказ на дошкольное воспитание и обучение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размер родительской платы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Ордабасынского района от 18 июля 2017 года за № 298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платы" (зарегистрировано в Реестре государственной регистрации нормативных правовых актов за № 4179, опубликовано 19 августа 2017 года в газете "Ордабасы оттары" и в Эталонном контрольном банке нормативных правовых актов Республики Казахстан в электронном виде 14 августа 2017 года).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Аппарату акима Ордабасынского района в установленном законодательном порядке обеспечить;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в одном экземпляре его копии в бумажном и электронным виде на казахском и русском языках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распространяемых на территории Ордабасынского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акимата Ордабасынского района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А.Оралбаева.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Кайпжанов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Ордабасынского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536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 в дошкольных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Ордабасынского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536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родительской платы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6"/>
        <w:gridCol w:w="5332"/>
        <w:gridCol w:w="6502"/>
      </w:tblGrid>
      <w:tr>
        <w:trPr>
          <w:trHeight w:val="30" w:hRule="atLeast"/>
        </w:trPr>
        <w:tc>
          <w:tcPr>
            <w:tcW w:w="4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одного ребенка в день до 3 лет (не более), тенге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одного ребенка в день от 3 до 7 лет (не более),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267,53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329,29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Затраты на одного ребенка на 1 день в зависимости от возраста. Расчитан на фактические рабочие дни.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