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1824" w14:textId="7d81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Отырарского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27 марта 2017 года № 93. Зарегистрировано Департаментом юстиции Южно-Казахстанской области 13 апреля 2017 года № 4033. Утратило силу постановлением акимата Отрарского района Южно-Казахстанской области от 4 июня 2018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Южно-Казахстанской области от 04.06.2018 № 114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Отырарского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А.Курмана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93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Отырарского района корпуса "Б"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Отырарского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Отырарского района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Непосредственным руководителем служащего корпуса "Б" является лицо, которому данный служащий подчинен согласно своей должностной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сельских округов оценка проводится акимом района либо по его уполномочию одним из его заместителей.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57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drawing>
          <wp:inline distT="0" distB="0" distL="0" distR="0">
            <wp:extent cx="2057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416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8161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drawing>
          <wp:inline distT="0" distB="0" distL="0" distR="0">
            <wp:extent cx="18161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служащего корпуса "Б" с результатами оценки осуществляется в письменной или электронной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6667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309"/>
        <w:gridCol w:w="1751"/>
        <w:gridCol w:w="1752"/>
        <w:gridCol w:w="1791"/>
        <w:gridCol w:w="2396"/>
        <w:gridCol w:w="1996"/>
        <w:gridCol w:w="485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ряемых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дисципли-ны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ряемых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794"/>
        <w:gridCol w:w="2340"/>
        <w:gridCol w:w="488"/>
        <w:gridCol w:w="1716"/>
        <w:gridCol w:w="3418"/>
        <w:gridCol w:w="1518"/>
        <w:gridCol w:w="16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4037"/>
        <w:gridCol w:w="1649"/>
        <w:gridCol w:w="3679"/>
        <w:gridCol w:w="933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фамилия,иницалы,подпись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