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11bf" w14:textId="8c31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Отрарскому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5 апреля 2017 года № 12/60-VI. Зарегистрировано Департаментом юстиции Южно-Казахстанской области 25 апреля 2017 года № 4077. Утратило силу решением Отрарского районного маслихата Туркестанской области от 24 июня 2020 года № 56/268-VI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24.06.2020 № 56/268-VI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по Отрарскому району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Отрарского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23/137-V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и порядка оказания жилищной помощи малообеспеченным семьям (гражданам) по Отрарскому району (зарегистрированный в Реестре государственной регистрации нормативных правовых актов за № 2586, опубликованный 4 апреля 2014 года в газете "Отырар алқабы") и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26/161-V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Отрарского районного маслихата от 21 февраля 2014 года № 23/137-V "Об утверждении размера и порядка оказания жилищной помощи малообеспеченным семьям (гражданам) по Отрарскому району" (зарегистрированный в Реестре государственной регистрации нормативных правовых актов за № 2786, опубликованный 7 августа 2014 года в газете "Отырар алқабы").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12/60-VI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Отрарскому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по Отрарскому району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 Отрарскому району.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Отрарского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услугополучатель обращается в Отрарский районный отдел департамента "Центра обслуживания населения" - филиала по Южно-Казахстанской области некоммерческого акционерного общества "Государственная корпорация "Правительство для граждан" (далее – Государственная корпорация)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