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011f" w14:textId="20f0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отходов, тарифов на сбор, вывоз, утилизацию, переработку и захоронение твердых бытовых отходов по Отрарскому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Южно-Казахстанской области от 15 сентября 2017 года № 18/87-VI. Зарегистрировано Департаментом юстиции Южно-Казахстанской области 6 октября 2017 года № 4227. Утратило силу решением Отрарского районного маслихата Туркестанской области от 12 мая 2023 года № 2/16-VIII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Отрарского районного маслихата Туркестанской области от 12.05.2023 № 2/16-VIII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1) и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ноября 2014 года № 145 "Об утверждении Типовых правил расчета норм образования и накопления коммунальных отходов" (зарегистрированного в Реестре государственной регистрации нормативных правовых актов за № 10030)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Отрарский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Отрарскому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тарифы на сбор, вывоз, утилизацию, переработку и захоронение твердых бытовых отходов по Отрарскому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С.Кишибай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Отрарскому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 решением Отрарского районного маслихата Туркестанской области от 29.08.2019 </w:t>
      </w:r>
      <w:r>
        <w:rPr>
          <w:rFonts w:ascii="Times New Roman"/>
          <w:b w:val="false"/>
          <w:i w:val="false"/>
          <w:color w:val="ff0000"/>
          <w:sz w:val="28"/>
        </w:rPr>
        <w:t>№ 45/213-VI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расчетные нормы,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детские дома, дома престарелых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Гостиницы, санатории, дома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Больницы, прочие лечебно-профилактические учреждения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Театры, кинотеатры, концертные залы, ночные клубы, казино, залы игровых автоматов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Спортивные, танцевальные и игровые залы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Торговля с машин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торгового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Отрарского районного маслихата Туркестанской области от 29.08.2019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45/213-VI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Рынки, торговые павильоны, киоски, лотки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продовольственных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Оптовые базы, склады промышленных товаров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 быта: обслуживание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Вокзалы, автовокзалы, аэропорты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АЗС, гаражи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гараж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Прачечные, химчистки, ремонт бытовой техники, швейные ателье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ювелирные, по ремонту обуви, часов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ремонт и услуги (изготовление ключей)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организующие массовые мероприятия на территории 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участников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Садоводческие кооперативы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участок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Отрарского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18/87-VІ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вывоз, утилизацию, переработку и захоронение твердых бытовых отходов по Отрарскому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сбор,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захоронение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кубический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утилизацию, переработку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