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87d" w14:textId="b537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13 ноября 2017 года № 340. Зарегистрировано Департаментом юстиции Южно-Казахстанской области 5 декабря 2017 года № 4291. Утратило силу постановлением акимата Отырарского района Туркестанской области от 20 декабря 2019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20.12.2019 № 471 (вводится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17 августа 2017 года № 192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4201, опубликовано 8 сентября 2017 года в газете "Отырар алқабы" и в Эталонном контрольном банке нормативных правовых актов Республики Казахстан в электронном виде 8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Р. Әліш.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районного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177"/>
        <w:gridCol w:w="5177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теңге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