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11c9" w14:textId="8971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22 декабря 2017 года № 22/106-VI. Зарегистрировано Департаментом юстиции Южно-Казахстанской области 25 декабря 2017 года № 4332.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4305,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11 786 460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10 565 401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11 801 714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25 046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15 254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31/160-VI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67,2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32,8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и социальному налогу 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2018 год в сумме 8 105 013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районного бюджета в бюджеты сельских, поселковы округов в общей сумме 908 409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4"/>
        <w:gridCol w:w="10296"/>
      </w:tblGrid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73 384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44 982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84 196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254 751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97 636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66 546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68 501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2018 год в сумме 23 537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 аппаратам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трансфертов органам местного самоуправления между сельскими округами Отрарского района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Мырзапейс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31/160-VI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556"/>
        <w:gridCol w:w="579"/>
        <w:gridCol w:w="5428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11 786 460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1 199 308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257 768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249 798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11 456 753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1 080 870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429 528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429 528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337 160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337 160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281 824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275 524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13 576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11 880 891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1 124 607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441 141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441 141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347 653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347 653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301 193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294 690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9 429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Отрарского районного маслихата Туркестанской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31/160-VI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Отрарского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011"/>
        <w:gridCol w:w="693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Аккум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Актобе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