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e37f" w14:textId="d0de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27 декабря 2017 года № 23/116-VI. Зарегистрировано Департаментом юстиции Южно-Казахстанской области 9 января 2018 года № 4380.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22 декабря 2017 года № 22/106-VI "Об районном бюджете на 2018-2020 годы", зарегистрированного в Реестре государственной регистрации нормативных правовых актов за № 4332,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Караконыр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73 136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–8 306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Отрарского районного маслихата Туркестанской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32/162-VI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2018 год размер субвенций, передаваемых из районного бюджета в бюджет сельского округа в сумме 63 177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 бюджет сельского округа Коксарай на 2018-2020 годы согласно приложения 2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78 760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–5 361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Отрарского районного маслихата Южно-Казахстанской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 25/124-VI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Коксарай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79 891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–5 361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–1 146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Отрарского районного маслихата Туркестанской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32/162-VI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Балтакол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47 623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–2 556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Отрарского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30/156-VI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2018 год размер субвенций, передаваемых из районного бюджета в бюджет сельского округа в сумме 44 982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Талапты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90 874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–6 481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Отрарского районного маслихата Туркестанской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32/162-VI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2018 год размер субвенций, передаваемых из районного бюджета в бюджет сельского округа в сумме 84 196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Шилик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–6 443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Отрарского районного маслихата Туркестанской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32/162-VI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2018 год размер субвенций, передаваемых из районного бюджета в бюджет сельского округа в сумме 43 099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Шаульдер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283 032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254 751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Отрарского районного маслихата Туркестанской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32/162-VI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2018 год размер субвенций, передаваемых из районного бюджета в бюджет сельского округа в сумме 254 751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Тимур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110 976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–8 037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Отрарского районного маслихата Туркестанской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32/162-VI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2018 год размер субвенций, передаваемых из районного бюджета в бюджет сельского округа в сумме 97 636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Маякум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–4 514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Отрарского районного маслихата Туркестанской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32/162-VI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2018 год размер субвенций, передаваемых из районного бюджета в бюджет сельского округа в сумме 49 467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Отырар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79 197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–8 742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Отрарского районного маслихата Туркестанской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32/162-VI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2018 год размер субвенций, передаваемых из районного бюджета в бюджет сельского округа в сумме 66 546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Когам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67 168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–4 483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Отрарского районного маслихата Туркестанской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32/162-VI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2018 год размер субвенций, передаваемых из районного бюджета в бюджет сельского округа в сумме 62 670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Каргалы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–2 351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Отрарского районного маслихата Туркестанской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32/162-VI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на 2018 год размер субвенций, передаваемых из районного бюджета в бюджет сельского округа в сумме 68 501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Государственному учреждению "Аппарат Отрарского районного маслихата" в установленном законодательством Республики Казахстан порядке обеспечить: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государсвенное предприятие на праве хозяйственного ведения "Республиканский центр правовой информации" для официального опубликаования и включения в Эталонный контрольный банк нормативных прововых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Отрарского районного маслихата после его официального опубликования.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2018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Отрарского районного маслихата Туркестанской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32/162-VI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67 699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4 522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2 038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63 177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63 177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63 177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67 699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21 273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21 273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21 273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21 273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41 904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41 904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41 904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41 904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4 522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4 522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4 522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3 772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68 017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4 840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2 181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63 177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63 177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63 177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68 017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21 273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21 273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21 273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21 273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41 904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41 904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41 904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41 904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4 840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4 840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4 840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Отрарского районного маслихата Туркестанской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32/162-VI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78 110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4 726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3 937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3 131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73 384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73 384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73 384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78 110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26 625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26 625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26 625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26 625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46 759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46 759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46 759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46 759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4 726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4 726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4 726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78 442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5 058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4 213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3 350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73 384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73 384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73 384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78 442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26 625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26 625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26 625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26 625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46 759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46 759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46 759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46 759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5 058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5 058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5 058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2 558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Отрарского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ff0000"/>
          <w:sz w:val="28"/>
        </w:rPr>
        <w:t>№ 30/156-VI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47 207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2 225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1 919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47 207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2 225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2 225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2 225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2 055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Талаптынского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Отрарского районного маслихата Туркестанской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32/162-VI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Талаптынского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90 075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5 879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2 829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2 829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3 050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2 367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84 196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84 196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84 196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90 075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58 532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58 532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58 532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58 532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5 879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5 879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5 879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2 890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Талаптынского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90 486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6 290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3 027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3 027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3 263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2 533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84 196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84 196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84 196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90 486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58 532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58 532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58 532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58 532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6 290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6 290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6 290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2 890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Отрарского районного маслихата Туркестанской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32/162-VI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545"/>
        <w:gridCol w:w="1097"/>
        <w:gridCol w:w="988"/>
        <w:gridCol w:w="1484"/>
        <w:gridCol w:w="14"/>
        <w:gridCol w:w="1499"/>
        <w:gridCol w:w="3084"/>
        <w:gridCol w:w="24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60 183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17 084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13 287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13 287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3 797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43 099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43 099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60 183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22 181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22 181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22 181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22 181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20 918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20 918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20 918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20 918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9 084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9 084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9 084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9 084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61 381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14 217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14 217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4 065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3 681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43 099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43 099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61 381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22 181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22 181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22 181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22 181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20 918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20 918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20 918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20 918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Отрарского районного маслихата Туркестанской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32/162-VI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286 148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31 397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12 764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12 764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18 633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16 923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254 751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254 751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254 751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286 148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27 048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27 048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27 048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27 048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227 703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227 703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227 703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227 703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31 397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31 397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31 397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29 397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288 347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33 596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13 658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13 658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19 938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254 751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254 751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254 751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288 347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27 048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27 048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27 048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27 048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227 703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227 703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227 703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227 703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33 596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33 596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33 596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31 596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Отрарского районного маслихата Туркестанской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32/162-VI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104 770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7 134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5 933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97 636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97 636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97 636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104 770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21 186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21 186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21 186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21 186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76 450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76 450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76 450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76 450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7 134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7 134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7 134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103 867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6 231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5 182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4 680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97 636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97 636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97 636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103 867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21 186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21 186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21 186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21 186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76 450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76 450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76 450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76 450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6 231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6 231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6 231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2 725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Отрарского районного маслихата Туркестанской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32/162-VI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52 788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3 321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2 853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49 467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49 467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49 467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52 788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22 610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22 610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22 610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22 610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26 857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26 857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26 857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26 857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3 321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3 321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3 321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1 918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53 021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3 053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49 467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49 467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49 467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53 021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22 610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22 610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22 610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22 610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26 857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26 857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26 857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26 857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Отрарского районного маслихата Туркестанской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32/162-VI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76 005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5 692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5 692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3 767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66 546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66 546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66 546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76 005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76 668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10 122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6 091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6 091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4 031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3 067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66 546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66 546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66 546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76 668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10 122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10 122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10 122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Отрарского районного маслихата Туркестанской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32/162-VI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66 876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4 206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2 588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62 670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62 670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62 670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66 876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42 297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42 297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42 297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42 297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4 206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4 206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4 206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3 377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67 169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4 499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1 731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1 731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2 768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62 670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62 670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62 670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67 169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42 297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42 297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42 297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42 297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4 499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4 499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4 499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Каргалынского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Отрарского районного маслихата Туркестанской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32/162-VI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Каргалынского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70 911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2 410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68 501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68 501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68 501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70 911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19 548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19 548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19 548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19 548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48 953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48 953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48 953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48 953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2 410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2 410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2 410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Каргалынского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71 080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2 579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1 680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68 501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68 501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68 501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71 080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19 548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19 548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19 548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19 548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48 953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48 953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48 953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48 953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2 579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2 579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2 579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