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4ba8" w14:textId="403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16 марта 2017 года № 13-86/VI. Зарегистрировано Департаментом юстиции Южно-Казахстанской области 18 марта 2017 года № 3996.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26 153 223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3 034 771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23 081 969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26 369 713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–217 998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13-86/VI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13-86/VI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46"/>
        <w:gridCol w:w="772"/>
        <w:gridCol w:w="839"/>
        <w:gridCol w:w="1050"/>
        <w:gridCol w:w="879"/>
        <w:gridCol w:w="1048"/>
        <w:gridCol w:w="14"/>
        <w:gridCol w:w="4216"/>
        <w:gridCol w:w="245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13-86/VI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56"/>
        <w:gridCol w:w="273"/>
        <w:gridCol w:w="510"/>
        <w:gridCol w:w="8"/>
        <w:gridCol w:w="8"/>
        <w:gridCol w:w="1076"/>
        <w:gridCol w:w="557"/>
        <w:gridCol w:w="535"/>
        <w:gridCol w:w="1089"/>
        <w:gridCol w:w="4"/>
        <w:gridCol w:w="4359"/>
        <w:gridCol w:w="282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