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4ed" w14:textId="473b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3 апреля 2017 года № 154. Зарегистрировано Департаментом юстиции Южно-Казахстанской области 3 мая 2017 года № 4089. Утратило силу постановлением акимата Сайрамского района Южно-Казахстанской области от 26 апреля 2018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26.04.2018 № 213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25 февраля 2016 года № 131 "Об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округов" (зарегистрировано в Реестре государственной регистрации нормативных правовых актов за № 3685, опубликованный 15 апреля 2016 года в газете "Пульс Сайрама").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Тургынбекова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