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845e9" w14:textId="b384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Сайрамского района от 6 сентября 2016 года № 338 "Об определении мест для осуществления выездной торговли в Сайрамском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Южно-Казахстанской области от 22 мая 2017 года № 201. Зарегистрировано Департаментом юстиции Южно-Казахстанской области 29 мая 2017 года № 4111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акимат Сайрамского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Сайрамского района от 6 сентября 2016 года № 338 "Об определении мест для осуществления выездной торговли в Сайрамском районе" (зарегистрировано в Реестре государственной регистрации нормативных правовых актов 19 сентября 2016 года № 3847, опубликовано 23 сентября 2016 года в газете "Пульс Сайрама").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Сайрамского района" в порядке, установленном законодательными актами Републики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Сайрамского района, а также в Республиканский центр правовой информации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Сайрамского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Олжаева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