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f3b1e" w14:textId="7af3b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социальной помощи на приобретение топлива специалистам государственных организаций социального обеспечения, образования, культуры, спорта и ветеринарии, проживающим и работающим в сельских населенных пунктах Сайрамского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Сайрамского районного маслихата Южно-Казахстанской области от 29 июня 2017 года № 16-113/VI. Зарегистрировано Департаментом юстиции Южно-Казахстанской области 17 июля 2017 года № 4152. Утратило силу решением Сайрамского районного маслихата Туркестанской области от 27 декабря 2018 года № 33-219/VI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Сайрамского районного маслихата Туркестанской области от 27.12.2018 № 33-219/VI (вводится в действие по истечении десяти календарных дней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 Сайрамский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государственных организаций социального обеспечения, образования, культуры, спорта и ветеринарии, проживающим и работающим в сельских населенных пунктах Сайрамского района социальную помощь на приобретение топлива в размере 2 месячных расчетных показателей, за счет средств местного бюджета.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Сайрамского районного маслихата от 17 июня 2015 года № 43-303/V</w:t>
      </w:r>
      <w:r>
        <w:rPr>
          <w:rFonts w:ascii="Times New Roman"/>
          <w:b/>
          <w:i w:val="false"/>
          <w:color w:val="000000"/>
          <w:sz w:val="28"/>
        </w:rPr>
        <w:t xml:space="preserve"> "</w:t>
      </w:r>
      <w:r>
        <w:rPr>
          <w:rFonts w:ascii="Times New Roman"/>
          <w:b w:val="false"/>
          <w:i w:val="false"/>
          <w:color w:val="000000"/>
          <w:sz w:val="28"/>
        </w:rPr>
        <w:t>О предоставлении социальной помощи на приобретение топлива специалистам государственных организаций социального обеспечения, образования, культуры, спорта и ветеринарии, проживающим и работающим в сельских населенных пунктах Сайрамского района" (зарегистрировано в Реестре государственной регистрации нормативных правовых актов 14 июля 2015 года № 3238, опубликовано 24 июля 2015 года в газете "Мәртөбе").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Мирзаев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