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6dae7" w14:textId="fb6da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наименований и индексов автомобильных дорог общего пользования районного 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Сайрамского района Южно-Казахстанской области от 29 июня 2017 года № 265. Зарегистрировано Департаментом юстиции Южно-Казахстанской области 18 июля 2017 года № 4158. Утратило силу постановлением акимата Сайрамского района Южно-Казахстанской области от 5 апреля 2018 года № 166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Сайрамского района Южно-Казахстанской области от 05.04.2018 № 166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17 июля 2001 года "Об автомобильных дорогах", акимат Сайрамского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перечень, наименования и индексы автомобильных дорог общего пользования районного 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Сайрамского района от 28 июля 2016 года № 302 "Об утверждении перечня автомобильных дорог районного значения" (зарегистрировано в Реестре государственной регистрации нормативных правовых актов за № 3825, опубликовано 9 сентября 2016 года в газете "Пульс Сайрама" и в Эталонном контрольном банке нормативных правовых актов Республики Казахстан в электронном виде 18 августа 2016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Сайрамского района" в порядке, установленном законодательными актами Републики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Сайрамского района, а также в Республиканский центр правовой информации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акимата Сайрамского района.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Шарипбекова Е.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от 29 июня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индексы автомобильных дорог общего пользования районного 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2993"/>
        <w:gridCol w:w="4859"/>
        <w:gridCol w:w="2030"/>
        <w:gridCol w:w="1466"/>
      </w:tblGrid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автомобильных дорог, километр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KXSR-1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КХ-97 "Аксу-городская свалка"-Акбай-Жанатурмыс-Бескепе-Ынтымак КХ-36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0-8,7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KXSR-2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 "Коксайек-Аксу"-Акбастау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0-4,3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KXSR-3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КХ-3 "Кожакорган-Нуржанкорган-ГРС"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0-5,2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KXSR-4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 "Коксайек-Шаян"-КХ-38 с. Аксу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KXSR-5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 "Кожакорган-Ханкорган-Көлкент" КХ-63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0-8,9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KXSR-6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КХ-37 "Шымкент-Туйетас"-Оймауыт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0-5,3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KXSR-7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КХ-37 "Касымбекдатка-Тоган-Сарыарык"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0-12,5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KXSR-8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КХ-38 "Ақсуабад-Карабулак" КХ-3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0-4,5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KXSR-9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 "Карабулак-Ақсуабад" KXSR-9 дорога районного значения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0-2,9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KXSR-10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КХ-38 "Аксуабад-Шапырашты-Береке-Ынтымак" КХ-36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0-5,5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KXSR-11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 "Коксайек-Шаян"-Аккала-Саркырама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0-10,6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KXSR-12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КХ-3 "Коксайек-Шаян"-КХ-40 село Манкент-Сайрамский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0-3,1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KXSR-13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КХ-40 "Манкент-Жалал ата" КХ-97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0-1,6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KXSR-14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КХ-40 "Манкент -Калдаман" КХ-97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0-5,2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KXSR-15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КХ-36 "Аксу-Комешбулак"-Курлык- РД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0-3,6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KXSR-16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КХ-97 "Аксу-городская свалка"-районная больница-ЖД Вокзал-КХ-36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0-3,3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дорогам районного значения Сайрамского района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