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05b0" w14:textId="d2f0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14 июля 2017 года № 276. Зарегистрировано Департаментом юстиции Южно-Казахстанской области 8 августа 2017 года № 4183. Утратило силу постановлением акимата Сайрамского района Туркестанской области от 25 марта 2021 года № 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Туркестанской области от 25.03.2021 № 104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5 января 2017 года № 2 "Об установлении квоты рабочих мест для инвалидов" (зарегистрировано в Реестре государственной регистрации нормативных правовых актов за № 3961, опубликовано 10 февраля 2017 года в газете "Пульс Сайрама" и в Эталонном контрольном банке нормативных правовых актов Республики Казахстан в электронном виде 14 февраля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Сайрамского района Оразалиева 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2017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6264"/>
        <w:gridCol w:w="2324"/>
        <w:gridCol w:w="2085"/>
      </w:tblGrid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(%)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"Сайрамская районная поликлиника "Аксукент" управления здравохранения Южно-Казахстанской области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"Сайрамская районная поликлиника "Карабулак" управления здравоохранения Южно-Казахстанской области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"Сайрамская районная больница "Карабулак" управления здравоохранения Южно-Казахстанской области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"Сайрамская центральная районная больница" управления здравоохранения Южно-Казахстанской области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"Стоматологическая поликлиника"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25 имени Д.Конаева" управления образования Южно-Казахстанской области"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"Мадина"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Карабулакский филиал товарищества с ограниченной ответственностью "Ясли-сад "Мадина"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учреждени"Ясли-сад "Орзу"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92 "Аксу"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29 имени "Керима Тленшина"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Ибрагим Ата"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63 имени Қ.Сатбаева"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68 имени Сырым Датулы"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37"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30 имени Ыбырая Алтынсарина"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М.Макатаева"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24 имени М.Махажанова"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11" Манкент"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18 имени Абдибая Курмантаева"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10" Карабұлак"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12 имени Т.Рустемова"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6 имени С. Кирова"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№ 81 имени Улугбека"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101"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94"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47"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93 имени Абылайхана"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"Учебно-производственный комбинат"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57 имени И.Панфилова"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50 имени Н.Тилендиева"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77 Туран"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"Малокомплектная общая средняя школа имени Курмангазы"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56 имени Ю.Гагарина"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44 "Мадани"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97 имени Сураншы батыра"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№ 61 имени Сүйерхана Базарбаева"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7 имени Бабыра"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5 имени М.Горького"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№ 104"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\41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49 имени Ш.Уалиханова"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51 имени Жунисбека Каулова"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Бокейхана"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"Малокомплектная общая средняя школа № 71 имени Карасай батыра"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96"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89 "Кайнарбулак"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31 имени Байдибек"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28 "Акбай"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52 имени Мустафы Озтурк"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83 имени А.Байтурсынова"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"Айнабулак"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имени Айша биби"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20 имени С.Сейфуллина"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100"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27 "Аккала"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3 имени Хамзы"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26 имени М.Кашкари"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"Малокомплектная общая средняя школа " имени Толе би 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школа-интернат № 6"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1"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41 имени М.Оразалиева"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Сабыра Рахимова"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№ 62 имени М.Анартаева"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№ 82 имени Б.Наметова"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"Далабазар"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42 имени Фурката"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41 имени Жамбыла"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17"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33 имени Н.Шойынбаева"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65 имени Абдирашида Музрапова"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14 имени М.Сапарбаева"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13 имени А.Навои"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64 имени Ш.Рашидова"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67 Комешбулак"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45 "1-Мая"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47 имени Амангельды"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"Югдорстрой"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"ЮКМЗ"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"Санаторий Манкент"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"ЖБИ-С"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"Манкент-1"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"Шаттык" отдела образования Сайрамского района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Сайрамского района"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