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5e1a" w14:textId="13b5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Сайрамского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21 декабря 2017 года № 22-153/VI. Зарегистрировано Департаментом юстиции Южно-Казахстанской области 9 января 2018 года № 4382. Утратило силу решением Сайрамского районного маслихата Туркестанской области от 27 июня 2023 года № 4-33/VIII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Сайрамского районного маслихата Туркестанской области от 27.06.2023 № 4-33/VIII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Сайрамский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Сайрамского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Сайрамского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22-153/VI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Сайрамского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Сайрамского района (далее – отходы).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района (далее – местный исполнительный орган).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является государственное учреждение отдел жилищно-коммунального хозяйства Сайрамского района (далее - отдел).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 Сайрамского района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законодательства законодательства Республики Казахстан за счет средств местного бюджета.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