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e4e3" w14:textId="8a4e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исполнительных органов финансируемых из Сарыагашского районного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7 февраля 2017 года № 40. Зарегистрировано Департаментом юстиции Южно-Казахстанской области 15 марта 2017 года № 3994. Утратило силу постановлением акимата Сарыагашского района Туркестанской области от 18 июня 2020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18.06.2020 № 150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исполнительных органов финансируемых из Сарыагашского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исполнительных органов финансируемых из Сарыагашского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Ж.Альсеитова.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2017 года № 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Сарыагашского районного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исполнительных органов финансируемых из Сарыагашского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выдачи служебного удостоверения исполнительных органов финансируемых из Сарыагашского районного бюджета.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 подтверждающим его государственную должность и должностные полномочия.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 утвержденному настоящим постановлением.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акимам города, поселка, села, сельских округов, руководителям исполнительных органов финансируемых из районного бюджета и сотрудникам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акимами города, поселка, села, сельских округов – сотрудникам аппаратов акима города, поселка, села,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первых руководителей исполнительных органов финансируемых из районного бюджета – сотрудникам исполнительных органов, финансируемых из районного бюджета.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отделения службы управления персоналом (кадровой службе) аппарата акима района (далее – служба управления персоналом).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 впервые принятому на государственную службу, проводится разъяснение по его пользованию и порядке его хранения.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9"/>
        <w:gridCol w:w="538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прошнуровывается, пронумеровывается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исполнительных органов, финансируемых из Сарыагашского районного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красной отбивочной полосой, надписи "ҚАЗАҚСТАН РЕСПУБЛИКАСЫ".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акимом района, акимами города, поселка, села, сельских округов, руководителями исполнительных органов, финансируемых из районного бюджета и гербовой печатью.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золотистого цвета "ҚАЗАҚСТАН" и текст на русском языке. Ниже указывается срок действия удостоверения (выдается сроком на два года).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