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842c" w14:textId="4f38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31 марта 2017 года № 10-114-VI. Зарегистрировано Департаментом юстиции Южно-Казахстанской области 31 марта 2017 года № 4006.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 в Реестре государственной регистрации нормативных правовых актов за № 9946) и заявлением акима района от 10 марта 2017 года № 1360,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 предоставить в 2017 году подъемное пособие и бюджетный кредит на приобретение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