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ba7a" w14:textId="ec6b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18 августа 2017 года № 301. Зарегистрировано Департаментом юстиции Южно-Казахстанской области 24 августа 2017 года № 4197. Утратило силу постановлением акимата Сарыагашского района Туркестанской области от 15 января 2019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15.01.2019 № 17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28 сентября 2016 года № 438 "Об установлении квоты рабочих мест для инвалидов" (зарегистрированый в Реестре государственной регистрации нормативных правовых актов № 3861, опубликованный 27 ноября 2016 года в газете "Сарыагаш").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А.Есбаева.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 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6996"/>
        <w:gridCol w:w="1907"/>
        <w:gridCol w:w="1994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учреждения, предприятия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комунальное казенное предприятие "Ясли-сад № 24 "Адема" Сарыагашского районного акимата Южно-Казахстанской области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13" управления образования молодежной политики и развития языков Южно-Казахстанской области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"Школа-гимназия № 73 имени О.Жанибекова" отдела образования Сарыагашского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"Сарыагашская районная больница "Абай" управления здравоохранения Южно-Казахстанской области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"Сарыагашская районная поликлиника "Абай"" управления здравоохранения Южно-Казахстанской области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28 имени Абылай хана"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90 имени М.Маметовой"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89 имени Л.Жолдасова"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94 имени Ленина"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№ 126 имени Б.Майлина" отдела образования Сарыагашского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№ 101 имени Т.Белгибаева"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100 имени А.Жангельдина"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119 имени Р.Алибекулы"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118 имени Т.Бигелдинова"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70 имени С.Байгозиева"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132 имени Н.Шойбекова"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№ 32 имени К.Аманжолова" отдела образования Сарыагашского района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№ 9 имени Майлыкожа"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12 имени С.Сейфуллина"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17 имени Ы.Алтынсарина"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18 имени Абая"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20 имени Амангельды"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16 имени И.В.Панфилова"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143"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13 50 лет Казахской ССР"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80 имени Н.Тилендиева"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79 имени З.Рустемова"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136"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38 имени М.Макатаева"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№ 27 имени Шакарима" отдела образования Сарыагашского района"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33 имени Б.Момышулы"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21 имени Яссауи"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71"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 имени Ж.Аймаутова"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 имени М.Ломоносова"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аграрно-технический колледж" управления образования Южно-Казахстанской области"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оброзования Сарыагашского района"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 23 Самал"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"Сарыагашская районная поликлиника" управления здравоохранения Южно-Казахстанской области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"Сарыагашская центральная районная больница" Управления здравоохранения Южно-Казахстанской области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34 имени Ш.Уалиханова"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127 имени Т.Бердиярова" отдела образования Сарыагашского района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115 "Колтоган" отдела образования Сарыагашского района"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